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7747" w14:textId="0768A7D7" w:rsidR="008A4230" w:rsidRPr="00715282" w:rsidRDefault="006A6211">
      <w:pPr>
        <w:jc w:val="both"/>
        <w:rPr>
          <w:rFonts w:ascii="Times New Roman" w:hAnsi="Times New Roman" w:cs="Times New Roman"/>
          <w:sz w:val="24"/>
          <w:szCs w:val="24"/>
        </w:rPr>
      </w:pPr>
      <w:r w:rsidRPr="00715282">
        <w:rPr>
          <w:rFonts w:ascii="Times New Roman" w:hAnsi="Times New Roman" w:cs="Times New Roman"/>
          <w:b/>
          <w:sz w:val="24"/>
          <w:szCs w:val="24"/>
        </w:rPr>
        <w:t>STF-</w:t>
      </w:r>
      <w:r w:rsidR="00DF1F08" w:rsidRPr="00715282">
        <w:rPr>
          <w:rFonts w:ascii="Times New Roman" w:hAnsi="Times New Roman" w:cs="Times New Roman"/>
          <w:b/>
          <w:sz w:val="24"/>
          <w:szCs w:val="24"/>
        </w:rPr>
        <w:t>PIA-2-</w:t>
      </w:r>
      <w:r w:rsidR="00AE4C0B" w:rsidRPr="00715282">
        <w:rPr>
          <w:rFonts w:ascii="Times New Roman" w:hAnsi="Times New Roman" w:cs="Times New Roman"/>
          <w:b/>
          <w:sz w:val="24"/>
          <w:szCs w:val="24"/>
        </w:rPr>
        <w:t>4</w:t>
      </w:r>
      <w:r w:rsidR="008C2EB9" w:rsidRPr="00715282">
        <w:rPr>
          <w:rFonts w:ascii="Times New Roman" w:hAnsi="Times New Roman" w:cs="Times New Roman"/>
          <w:b/>
          <w:sz w:val="24"/>
          <w:szCs w:val="24"/>
        </w:rPr>
        <w:t>2</w:t>
      </w:r>
    </w:p>
    <w:p w14:paraId="00D2B060" w14:textId="77777777" w:rsidR="00DF1F08" w:rsidRPr="00715282" w:rsidRDefault="006A6211" w:rsidP="095A8110">
      <w:pPr>
        <w:jc w:val="both"/>
        <w:rPr>
          <w:rFonts w:ascii="Times New Roman" w:hAnsi="Times New Roman" w:cs="Times New Roman"/>
          <w:sz w:val="24"/>
          <w:szCs w:val="24"/>
          <w:u w:val="single"/>
        </w:rPr>
      </w:pPr>
      <w:r w:rsidRPr="00715282">
        <w:rPr>
          <w:rFonts w:ascii="Times New Roman" w:hAnsi="Times New Roman" w:cs="Times New Roman"/>
          <w:sz w:val="24"/>
          <w:szCs w:val="24"/>
          <w:u w:val="single"/>
        </w:rPr>
        <w:t xml:space="preserve">Question: </w:t>
      </w:r>
    </w:p>
    <w:p w14:paraId="6AA1F01A" w14:textId="10196681" w:rsidR="008C2EB9" w:rsidRPr="00715282" w:rsidRDefault="00EB33FB" w:rsidP="095A8110">
      <w:pPr>
        <w:jc w:val="both"/>
        <w:rPr>
          <w:rFonts w:ascii="Times New Roman" w:hAnsi="Times New Roman" w:cs="Times New Roman"/>
          <w:sz w:val="24"/>
          <w:szCs w:val="24"/>
          <w:u w:val="single"/>
        </w:rPr>
      </w:pPr>
      <w:r w:rsidRPr="00715282">
        <w:rPr>
          <w:rFonts w:ascii="Times New Roman" w:hAnsi="Times New Roman" w:cs="Times New Roman"/>
          <w:sz w:val="24"/>
          <w:szCs w:val="24"/>
        </w:rPr>
        <w:t>Please provide any geographic data within the service territory that indicates where previous program participants are located. Please highlight participation within high energy burden areas of the state and indicate what percentage of overall participation has occurred within this area. Also, please provide the percentage of participation in rural, suburban, and urban communities, for both commercial and residential portfolios. Please provide the tools and resources used to find the data requested.</w:t>
      </w:r>
    </w:p>
    <w:p w14:paraId="028A5FC8" w14:textId="16029AEB" w:rsidR="008A4230" w:rsidRDefault="006A6211" w:rsidP="095A8110">
      <w:pPr>
        <w:jc w:val="both"/>
        <w:rPr>
          <w:rFonts w:ascii="Times New Roman" w:hAnsi="Times New Roman" w:cs="Times New Roman"/>
          <w:sz w:val="24"/>
          <w:szCs w:val="24"/>
          <w:u w:val="single"/>
        </w:rPr>
      </w:pPr>
      <w:r w:rsidRPr="00715282">
        <w:rPr>
          <w:rFonts w:ascii="Times New Roman" w:hAnsi="Times New Roman" w:cs="Times New Roman"/>
          <w:sz w:val="24"/>
          <w:szCs w:val="24"/>
          <w:u w:val="single"/>
        </w:rPr>
        <w:t xml:space="preserve">Response: </w:t>
      </w:r>
    </w:p>
    <w:p w14:paraId="25127762" w14:textId="7EFE92FE" w:rsidR="00627733" w:rsidRPr="000A64B8" w:rsidRDefault="60BB4DE9" w:rsidP="00627733">
      <w:pPr>
        <w:jc w:val="both"/>
        <w:rPr>
          <w:rFonts w:ascii="Times New Roman" w:hAnsi="Times New Roman" w:cs="Times New Roman"/>
          <w:sz w:val="24"/>
          <w:szCs w:val="24"/>
        </w:rPr>
      </w:pPr>
      <w:r w:rsidRPr="1010F58C">
        <w:rPr>
          <w:rFonts w:ascii="Times New Roman" w:hAnsi="Times New Roman" w:cs="Times New Roman"/>
          <w:sz w:val="24"/>
          <w:szCs w:val="24"/>
        </w:rPr>
        <w:t xml:space="preserve">Please see </w:t>
      </w:r>
      <w:r w:rsidRPr="00A00AC0">
        <w:rPr>
          <w:rFonts w:ascii="Times New Roman" w:hAnsi="Times New Roman" w:cs="Times New Roman"/>
          <w:sz w:val="24"/>
          <w:szCs w:val="24"/>
        </w:rPr>
        <w:t>STF-</w:t>
      </w:r>
      <w:r w:rsidR="57D015B7" w:rsidRPr="00A00AC0">
        <w:rPr>
          <w:rFonts w:ascii="Times New Roman" w:hAnsi="Times New Roman" w:cs="Times New Roman"/>
          <w:sz w:val="24"/>
          <w:szCs w:val="24"/>
        </w:rPr>
        <w:t>PIA-2-42</w:t>
      </w:r>
      <w:r w:rsidRPr="00A00AC0">
        <w:rPr>
          <w:rFonts w:ascii="Times New Roman" w:hAnsi="Times New Roman" w:cs="Times New Roman"/>
          <w:sz w:val="24"/>
          <w:szCs w:val="24"/>
        </w:rPr>
        <w:t xml:space="preserve"> Attachment</w:t>
      </w:r>
      <w:r w:rsidRPr="1010F58C">
        <w:rPr>
          <w:rFonts w:ascii="Times New Roman" w:hAnsi="Times New Roman" w:cs="Times New Roman"/>
          <w:sz w:val="24"/>
          <w:szCs w:val="24"/>
        </w:rPr>
        <w:t xml:space="preserve"> for the number of unique commercial and residential customers participating in the Company’s D</w:t>
      </w:r>
      <w:r w:rsidR="72A34129" w:rsidRPr="1010F58C">
        <w:rPr>
          <w:rFonts w:ascii="Times New Roman" w:hAnsi="Times New Roman" w:cs="Times New Roman"/>
          <w:sz w:val="24"/>
          <w:szCs w:val="24"/>
        </w:rPr>
        <w:t xml:space="preserve">emand </w:t>
      </w:r>
      <w:r w:rsidRPr="1010F58C">
        <w:rPr>
          <w:rFonts w:ascii="Times New Roman" w:hAnsi="Times New Roman" w:cs="Times New Roman"/>
          <w:sz w:val="24"/>
          <w:szCs w:val="24"/>
        </w:rPr>
        <w:t>S</w:t>
      </w:r>
      <w:r w:rsidR="5713C279" w:rsidRPr="1010F58C">
        <w:rPr>
          <w:rFonts w:ascii="Times New Roman" w:hAnsi="Times New Roman" w:cs="Times New Roman"/>
          <w:sz w:val="24"/>
          <w:szCs w:val="24"/>
        </w:rPr>
        <w:t xml:space="preserve">ide </w:t>
      </w:r>
      <w:r w:rsidRPr="1010F58C">
        <w:rPr>
          <w:rFonts w:ascii="Times New Roman" w:hAnsi="Times New Roman" w:cs="Times New Roman"/>
          <w:sz w:val="24"/>
          <w:szCs w:val="24"/>
        </w:rPr>
        <w:t>M</w:t>
      </w:r>
      <w:r w:rsidR="2A821E0B" w:rsidRPr="1010F58C">
        <w:rPr>
          <w:rFonts w:ascii="Times New Roman" w:hAnsi="Times New Roman" w:cs="Times New Roman"/>
          <w:sz w:val="24"/>
          <w:szCs w:val="24"/>
        </w:rPr>
        <w:t>anagement (</w:t>
      </w:r>
      <w:r w:rsidR="0074714F">
        <w:rPr>
          <w:rFonts w:ascii="Times New Roman" w:hAnsi="Times New Roman" w:cs="Times New Roman"/>
          <w:sz w:val="24"/>
          <w:szCs w:val="24"/>
        </w:rPr>
        <w:t>“</w:t>
      </w:r>
      <w:r w:rsidR="2A821E0B" w:rsidRPr="1010F58C">
        <w:rPr>
          <w:rFonts w:ascii="Times New Roman" w:hAnsi="Times New Roman" w:cs="Times New Roman"/>
          <w:sz w:val="24"/>
          <w:szCs w:val="24"/>
        </w:rPr>
        <w:t>DSM</w:t>
      </w:r>
      <w:r w:rsidR="0074714F">
        <w:rPr>
          <w:rFonts w:ascii="Times New Roman" w:hAnsi="Times New Roman" w:cs="Times New Roman"/>
          <w:sz w:val="24"/>
          <w:szCs w:val="24"/>
        </w:rPr>
        <w:t>”</w:t>
      </w:r>
      <w:r w:rsidR="2A821E0B" w:rsidRPr="1010F58C">
        <w:rPr>
          <w:rFonts w:ascii="Times New Roman" w:hAnsi="Times New Roman" w:cs="Times New Roman"/>
          <w:sz w:val="24"/>
          <w:szCs w:val="24"/>
        </w:rPr>
        <w:t>)</w:t>
      </w:r>
      <w:r w:rsidRPr="1010F58C">
        <w:rPr>
          <w:rFonts w:ascii="Times New Roman" w:hAnsi="Times New Roman" w:cs="Times New Roman"/>
          <w:sz w:val="24"/>
          <w:szCs w:val="24"/>
        </w:rPr>
        <w:t xml:space="preserve"> programs by zip code within the Company’s service territory </w:t>
      </w:r>
      <w:r w:rsidR="6677C6DE" w:rsidRPr="1010F58C">
        <w:rPr>
          <w:rFonts w:ascii="Times New Roman" w:hAnsi="Times New Roman" w:cs="Times New Roman"/>
          <w:sz w:val="24"/>
          <w:szCs w:val="24"/>
        </w:rPr>
        <w:t xml:space="preserve">in </w:t>
      </w:r>
      <w:r w:rsidR="500AB47C" w:rsidRPr="1010F58C">
        <w:rPr>
          <w:rFonts w:ascii="Times New Roman" w:hAnsi="Times New Roman" w:cs="Times New Roman"/>
          <w:sz w:val="24"/>
          <w:szCs w:val="24"/>
        </w:rPr>
        <w:t xml:space="preserve">years </w:t>
      </w:r>
      <w:r w:rsidRPr="1010F58C">
        <w:rPr>
          <w:rFonts w:ascii="Times New Roman" w:hAnsi="Times New Roman" w:cs="Times New Roman"/>
          <w:sz w:val="24"/>
          <w:szCs w:val="24"/>
        </w:rPr>
        <w:t>202</w:t>
      </w:r>
      <w:r w:rsidR="57D015B7" w:rsidRPr="1010F58C">
        <w:rPr>
          <w:rFonts w:ascii="Times New Roman" w:hAnsi="Times New Roman" w:cs="Times New Roman"/>
          <w:sz w:val="24"/>
          <w:szCs w:val="24"/>
        </w:rPr>
        <w:t>3</w:t>
      </w:r>
      <w:r w:rsidRPr="1010F58C">
        <w:rPr>
          <w:rFonts w:ascii="Times New Roman" w:hAnsi="Times New Roman" w:cs="Times New Roman"/>
          <w:sz w:val="24"/>
          <w:szCs w:val="24"/>
        </w:rPr>
        <w:t xml:space="preserve"> and 202</w:t>
      </w:r>
      <w:r w:rsidR="57D015B7" w:rsidRPr="1010F58C">
        <w:rPr>
          <w:rFonts w:ascii="Times New Roman" w:hAnsi="Times New Roman" w:cs="Times New Roman"/>
          <w:sz w:val="24"/>
          <w:szCs w:val="24"/>
        </w:rPr>
        <w:t>4</w:t>
      </w:r>
      <w:r w:rsidR="6A3A6700" w:rsidRPr="1010F58C">
        <w:rPr>
          <w:rFonts w:ascii="Times New Roman" w:hAnsi="Times New Roman" w:cs="Times New Roman"/>
          <w:sz w:val="24"/>
          <w:szCs w:val="24"/>
        </w:rPr>
        <w:t xml:space="preserve"> combined</w:t>
      </w:r>
      <w:r w:rsidRPr="1010F58C">
        <w:rPr>
          <w:rFonts w:ascii="Times New Roman" w:hAnsi="Times New Roman" w:cs="Times New Roman"/>
          <w:sz w:val="24"/>
          <w:szCs w:val="24"/>
        </w:rPr>
        <w:t xml:space="preserve">. </w:t>
      </w:r>
      <w:r w:rsidR="3F38F041" w:rsidRPr="1010F58C">
        <w:rPr>
          <w:rFonts w:ascii="Times New Roman" w:hAnsi="Times New Roman" w:cs="Times New Roman"/>
          <w:sz w:val="24"/>
          <w:szCs w:val="24"/>
        </w:rPr>
        <w:t xml:space="preserve">The Company does </w:t>
      </w:r>
      <w:r w:rsidR="00EB5F31">
        <w:rPr>
          <w:rFonts w:ascii="Times New Roman" w:hAnsi="Times New Roman" w:cs="Times New Roman"/>
          <w:sz w:val="24"/>
          <w:szCs w:val="24"/>
        </w:rPr>
        <w:t xml:space="preserve">not </w:t>
      </w:r>
      <w:r w:rsidR="3F38F041" w:rsidRPr="1010F58C">
        <w:rPr>
          <w:rFonts w:ascii="Times New Roman" w:hAnsi="Times New Roman" w:cs="Times New Roman"/>
          <w:sz w:val="24"/>
          <w:szCs w:val="24"/>
        </w:rPr>
        <w:t>define</w:t>
      </w:r>
      <w:r w:rsidR="3536AF1C" w:rsidRPr="1010F58C">
        <w:rPr>
          <w:rFonts w:ascii="Times New Roman" w:hAnsi="Times New Roman" w:cs="Times New Roman"/>
          <w:sz w:val="24"/>
          <w:szCs w:val="24"/>
        </w:rPr>
        <w:t xml:space="preserve"> </w:t>
      </w:r>
      <w:r w:rsidR="3F38F041" w:rsidRPr="1010F58C">
        <w:rPr>
          <w:rFonts w:ascii="Times New Roman" w:hAnsi="Times New Roman" w:cs="Times New Roman"/>
          <w:sz w:val="24"/>
          <w:szCs w:val="24"/>
        </w:rPr>
        <w:t xml:space="preserve">energy burdened areas of the state and does not classify its territory as rural, suburban, or urban. The Company utilized </w:t>
      </w:r>
      <w:proofErr w:type="spellStart"/>
      <w:r w:rsidR="3F38F041" w:rsidRPr="1010F58C">
        <w:rPr>
          <w:rFonts w:ascii="Times New Roman" w:hAnsi="Times New Roman" w:cs="Times New Roman"/>
          <w:sz w:val="24"/>
          <w:szCs w:val="24"/>
        </w:rPr>
        <w:t>VisionDSM</w:t>
      </w:r>
      <w:proofErr w:type="spellEnd"/>
      <w:r w:rsidR="3F38F041" w:rsidRPr="1010F58C">
        <w:rPr>
          <w:rFonts w:ascii="Times New Roman" w:hAnsi="Times New Roman" w:cs="Times New Roman"/>
          <w:sz w:val="24"/>
          <w:szCs w:val="24"/>
        </w:rPr>
        <w:t xml:space="preserve"> to capture program participation by unique customer and zip code. </w:t>
      </w:r>
    </w:p>
    <w:p w14:paraId="37C7FA0A" w14:textId="77777777" w:rsidR="005F7126" w:rsidRDefault="005F7126" w:rsidP="095A8110">
      <w:pPr>
        <w:jc w:val="both"/>
        <w:rPr>
          <w:rFonts w:ascii="Times New Roman" w:eastAsia="Cambria" w:hAnsi="Times New Roman" w:cs="Times New Roman"/>
          <w:color w:val="FF0000"/>
          <w:sz w:val="24"/>
          <w:szCs w:val="24"/>
        </w:rPr>
      </w:pPr>
    </w:p>
    <w:p w14:paraId="766BED2B" w14:textId="25767F70" w:rsidR="00B61935" w:rsidRPr="00C37E0B" w:rsidRDefault="00B61935" w:rsidP="00C37E0B">
      <w:pPr>
        <w:tabs>
          <w:tab w:val="left" w:pos="7975"/>
        </w:tabs>
        <w:rPr>
          <w:rFonts w:ascii="Times New Roman" w:eastAsia="Cambria" w:hAnsi="Times New Roman" w:cs="Times New Roman"/>
          <w:sz w:val="24"/>
          <w:szCs w:val="24"/>
        </w:rPr>
      </w:pPr>
      <w:r>
        <w:rPr>
          <w:rFonts w:ascii="Times New Roman" w:eastAsia="Cambria" w:hAnsi="Times New Roman" w:cs="Times New Roman"/>
          <w:sz w:val="24"/>
          <w:szCs w:val="24"/>
        </w:rPr>
        <w:tab/>
      </w:r>
    </w:p>
    <w:sectPr w:rsidR="00B61935" w:rsidRPr="00C37E0B" w:rsidSect="00F86A7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43A2" w14:textId="77777777" w:rsidR="00BD24BA" w:rsidRDefault="00BD24BA">
      <w:pPr>
        <w:spacing w:after="0" w:line="240" w:lineRule="auto"/>
      </w:pPr>
      <w:r>
        <w:separator/>
      </w:r>
    </w:p>
  </w:endnote>
  <w:endnote w:type="continuationSeparator" w:id="0">
    <w:p w14:paraId="57F5F456" w14:textId="77777777" w:rsidR="00BD24BA" w:rsidRDefault="00BD24BA">
      <w:pPr>
        <w:spacing w:after="0" w:line="240" w:lineRule="auto"/>
      </w:pPr>
      <w:r>
        <w:continuationSeparator/>
      </w:r>
    </w:p>
  </w:endnote>
  <w:endnote w:type="continuationNotice" w:id="1">
    <w:p w14:paraId="7AC305BD" w14:textId="77777777" w:rsidR="00BD24BA" w:rsidRDefault="00BD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1538" w14:textId="2C6C3FDD" w:rsidR="008A4230" w:rsidRPr="0074714F" w:rsidRDefault="006A6211">
    <w:pPr>
      <w:pStyle w:val="Footer"/>
    </w:pPr>
    <w:r w:rsidRPr="0074714F">
      <w:rPr>
        <w:rFonts w:ascii="Times New Roman" w:hAnsi="Times New Roman"/>
        <w:sz w:val="24"/>
      </w:rPr>
      <w:t xml:space="preserve">Contact: </w:t>
    </w:r>
    <w:r w:rsidR="00F57C40" w:rsidRPr="0074714F">
      <w:rPr>
        <w:rFonts w:ascii="Times New Roman" w:hAnsi="Times New Roman"/>
        <w:sz w:val="24"/>
      </w:rPr>
      <w:t>Carley Goff</w:t>
    </w:r>
    <w:r w:rsidR="00CA7748" w:rsidRPr="0074714F">
      <w:rPr>
        <w:rFonts w:ascii="Times New Roman" w:hAnsi="Times New Roman"/>
        <w:sz w:val="24"/>
      </w:rPr>
      <w:tab/>
    </w:r>
    <w:r w:rsidR="00CA7748" w:rsidRPr="0074714F">
      <w:rPr>
        <w:rFonts w:ascii="Times New Roman" w:hAnsi="Times New Roman"/>
        <w:sz w:val="24"/>
      </w:rPr>
      <w:tab/>
    </w:r>
    <w:r w:rsidR="00981119" w:rsidRPr="0074714F">
      <w:rPr>
        <w:rFonts w:ascii="Times New Roman" w:hAnsi="Times New Roman"/>
        <w:sz w:val="24"/>
      </w:rPr>
      <w:t xml:space="preserve">Page </w:t>
    </w:r>
    <w:r w:rsidR="00981119" w:rsidRPr="0074714F">
      <w:rPr>
        <w:rFonts w:ascii="Times New Roman" w:hAnsi="Times New Roman"/>
        <w:sz w:val="24"/>
      </w:rPr>
      <w:fldChar w:fldCharType="begin"/>
    </w:r>
    <w:r w:rsidR="00981119" w:rsidRPr="0074714F">
      <w:rPr>
        <w:rFonts w:ascii="Times New Roman" w:hAnsi="Times New Roman"/>
        <w:sz w:val="24"/>
      </w:rPr>
      <w:instrText xml:space="preserve"> PAGE  \* Arabic  \* MERGEFORMAT </w:instrText>
    </w:r>
    <w:r w:rsidR="00981119" w:rsidRPr="0074714F">
      <w:rPr>
        <w:rFonts w:ascii="Times New Roman" w:hAnsi="Times New Roman"/>
        <w:sz w:val="24"/>
      </w:rPr>
      <w:fldChar w:fldCharType="separate"/>
    </w:r>
    <w:r w:rsidR="00981119" w:rsidRPr="0074714F">
      <w:rPr>
        <w:rFonts w:ascii="Times New Roman" w:hAnsi="Times New Roman"/>
        <w:noProof/>
        <w:sz w:val="24"/>
      </w:rPr>
      <w:t>1</w:t>
    </w:r>
    <w:r w:rsidR="00981119" w:rsidRPr="0074714F">
      <w:rPr>
        <w:rFonts w:ascii="Times New Roman" w:hAnsi="Times New Roman"/>
        <w:sz w:val="24"/>
      </w:rPr>
      <w:fldChar w:fldCharType="end"/>
    </w:r>
    <w:r w:rsidR="00981119" w:rsidRPr="0074714F">
      <w:rPr>
        <w:rFonts w:ascii="Times New Roman" w:hAnsi="Times New Roman"/>
        <w:sz w:val="24"/>
      </w:rPr>
      <w:t xml:space="preserve"> </w:t>
    </w:r>
    <w:r w:rsidR="003902D5" w:rsidRPr="0074714F">
      <w:rPr>
        <w:rFonts w:ascii="Times New Roman" w:hAnsi="Times New Roman"/>
        <w:sz w:val="24"/>
      </w:rPr>
      <w:t>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6DAA" w14:textId="77777777" w:rsidR="00BD24BA" w:rsidRDefault="00BD24BA">
      <w:pPr>
        <w:spacing w:after="0" w:line="240" w:lineRule="auto"/>
      </w:pPr>
      <w:r>
        <w:separator/>
      </w:r>
    </w:p>
  </w:footnote>
  <w:footnote w:type="continuationSeparator" w:id="0">
    <w:p w14:paraId="1F3D87AC" w14:textId="77777777" w:rsidR="00BD24BA" w:rsidRDefault="00BD24BA">
      <w:pPr>
        <w:spacing w:after="0" w:line="240" w:lineRule="auto"/>
      </w:pPr>
      <w:r>
        <w:continuationSeparator/>
      </w:r>
    </w:p>
  </w:footnote>
  <w:footnote w:type="continuationNotice" w:id="1">
    <w:p w14:paraId="5CD64F1F" w14:textId="77777777" w:rsidR="00BD24BA" w:rsidRDefault="00BD2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7F20" w14:textId="77777777" w:rsidR="00F86A7F" w:rsidRPr="003B5A49" w:rsidRDefault="00F86A7F" w:rsidP="00F86A7F">
    <w:pPr>
      <w:spacing w:after="0" w:line="240" w:lineRule="auto"/>
      <w:jc w:val="center"/>
      <w:rPr>
        <w:rFonts w:ascii="Times New Roman" w:eastAsia="Times New Roman" w:hAnsi="Times New Roman" w:cs="Times New Roman"/>
        <w:b/>
        <w:bCs/>
        <w:sz w:val="24"/>
        <w:szCs w:val="24"/>
      </w:rPr>
    </w:pPr>
  </w:p>
  <w:p w14:paraId="6B37EA2E" w14:textId="77777777" w:rsidR="00F86A7F" w:rsidRPr="003C46BC" w:rsidRDefault="00F86A7F" w:rsidP="00F86A7F">
    <w:pPr>
      <w:spacing w:after="0" w:line="240" w:lineRule="auto"/>
      <w:jc w:val="center"/>
      <w:rPr>
        <w:rFonts w:ascii="Times New Roman" w:eastAsia="Times New Roman" w:hAnsi="Times New Roman" w:cs="Times New Roman"/>
        <w:b/>
        <w:bCs/>
        <w:sz w:val="24"/>
        <w:szCs w:val="24"/>
      </w:rPr>
    </w:pPr>
    <w:r w:rsidRPr="003C46BC">
      <w:rPr>
        <w:rFonts w:ascii="Times New Roman" w:eastAsia="Times New Roman" w:hAnsi="Times New Roman" w:cs="Times New Roman"/>
        <w:b/>
        <w:bCs/>
        <w:sz w:val="24"/>
        <w:szCs w:val="24"/>
      </w:rPr>
      <w:t>Georgia Power Company</w:t>
    </w:r>
  </w:p>
  <w:p w14:paraId="5B1FD4B4" w14:textId="77777777" w:rsidR="00F86A7F" w:rsidRPr="003C46BC" w:rsidRDefault="00F86A7F" w:rsidP="00F86A7F">
    <w:pPr>
      <w:spacing w:after="0" w:line="240" w:lineRule="auto"/>
      <w:jc w:val="center"/>
      <w:rPr>
        <w:rFonts w:ascii="Times New Roman" w:eastAsia="Times New Roman" w:hAnsi="Times New Roman" w:cs="Times New Roman"/>
        <w:b/>
        <w:bCs/>
        <w:color w:val="000000"/>
        <w:sz w:val="24"/>
        <w:szCs w:val="24"/>
      </w:rPr>
    </w:pPr>
    <w:r w:rsidRPr="003C46BC">
      <w:rPr>
        <w:rFonts w:ascii="Times New Roman" w:eastAsia="Times New Roman" w:hAnsi="Times New Roman" w:cs="Times New Roman"/>
        <w:b/>
        <w:bCs/>
        <w:sz w:val="24"/>
        <w:szCs w:val="24"/>
      </w:rPr>
      <w:t>Docket No</w:t>
    </w:r>
    <w:r>
      <w:rPr>
        <w:rFonts w:ascii="Times New Roman" w:eastAsia="Times New Roman" w:hAnsi="Times New Roman" w:cs="Times New Roman"/>
        <w:b/>
        <w:bCs/>
        <w:sz w:val="24"/>
        <w:szCs w:val="24"/>
      </w:rPr>
      <w:t>s</w:t>
    </w:r>
    <w:r w:rsidRPr="003C46BC">
      <w:rPr>
        <w:rFonts w:ascii="Times New Roman" w:eastAsia="Times New Roman" w:hAnsi="Times New Roman" w:cs="Times New Roman"/>
        <w:b/>
        <w:bCs/>
        <w:sz w:val="24"/>
        <w:szCs w:val="24"/>
      </w:rPr>
      <w:t xml:space="preserve">. </w:t>
    </w:r>
    <w:r w:rsidRPr="003C46BC">
      <w:rPr>
        <w:rFonts w:ascii="Times New Roman" w:eastAsia="Times New Roman" w:hAnsi="Times New Roman" w:cs="Times New Roman"/>
        <w:b/>
        <w:bCs/>
        <w:color w:val="000000"/>
        <w:sz w:val="24"/>
        <w:szCs w:val="24"/>
      </w:rPr>
      <w:t>56002 &amp; 56003</w:t>
    </w:r>
  </w:p>
  <w:p w14:paraId="6F2FF01A" w14:textId="77777777" w:rsidR="00F86A7F" w:rsidRPr="003C46BC" w:rsidRDefault="00F86A7F" w:rsidP="00F86A7F">
    <w:pPr>
      <w:pStyle w:val="Header"/>
      <w:jc w:val="center"/>
      <w:rPr>
        <w:rFonts w:ascii="Times New Roman" w:hAnsi="Times New Roman" w:cs="Times New Roman"/>
        <w:b/>
        <w:color w:val="000000"/>
        <w:sz w:val="24"/>
        <w:szCs w:val="24"/>
      </w:rPr>
    </w:pPr>
    <w:r w:rsidRPr="003C46BC">
      <w:rPr>
        <w:rFonts w:ascii="Times New Roman" w:hAnsi="Times New Roman" w:cs="Times New Roman"/>
        <w:b/>
        <w:color w:val="000000"/>
        <w:sz w:val="24"/>
        <w:szCs w:val="24"/>
      </w:rPr>
      <w:t xml:space="preserve">2025 </w:t>
    </w:r>
    <w:r>
      <w:rPr>
        <w:rFonts w:ascii="Times New Roman" w:hAnsi="Times New Roman" w:cs="Times New Roman"/>
        <w:b/>
        <w:color w:val="000000"/>
        <w:sz w:val="24"/>
        <w:szCs w:val="24"/>
      </w:rPr>
      <w:t>Integrated Resource Plan and 2025 Demand-Side Management Application</w:t>
    </w:r>
  </w:p>
  <w:p w14:paraId="1D1B192C" w14:textId="77777777" w:rsidR="00F86A7F" w:rsidRPr="003C46BC" w:rsidRDefault="00F86A7F" w:rsidP="00F86A7F">
    <w:pPr>
      <w:tabs>
        <w:tab w:val="center" w:pos="4320"/>
        <w:tab w:val="right" w:pos="8640"/>
      </w:tabs>
      <w:spacing w:after="0" w:line="240" w:lineRule="auto"/>
      <w:jc w:val="center"/>
      <w:rPr>
        <w:rFonts w:ascii="Times New Roman" w:eastAsia="Times New Roman" w:hAnsi="Times New Roman" w:cs="Times New Roman"/>
        <w:b/>
        <w:bCs/>
        <w:sz w:val="24"/>
        <w:szCs w:val="24"/>
      </w:rPr>
    </w:pPr>
    <w:r w:rsidRPr="003C46BC">
      <w:rPr>
        <w:rFonts w:ascii="Times New Roman" w:eastAsia="Times New Roman" w:hAnsi="Times New Roman" w:cs="Times New Roman"/>
        <w:b/>
        <w:bCs/>
        <w:sz w:val="24"/>
        <w:szCs w:val="24"/>
      </w:rPr>
      <w:t>STF-</w:t>
    </w:r>
    <w:r>
      <w:rPr>
        <w:rFonts w:ascii="Times New Roman" w:eastAsia="Times New Roman" w:hAnsi="Times New Roman" w:cs="Times New Roman"/>
        <w:b/>
        <w:bCs/>
        <w:sz w:val="24"/>
        <w:szCs w:val="24"/>
      </w:rPr>
      <w:t>PIA</w:t>
    </w:r>
    <w:r w:rsidRPr="003C46BC">
      <w:rPr>
        <w:rFonts w:ascii="Times New Roman" w:eastAsia="Times New Roman" w:hAnsi="Times New Roman" w:cs="Times New Roman"/>
        <w:b/>
        <w:bCs/>
        <w:sz w:val="24"/>
        <w:szCs w:val="24"/>
      </w:rPr>
      <w:t xml:space="preserve"> Data Request Set No. </w:t>
    </w:r>
    <w:r>
      <w:rPr>
        <w:rFonts w:ascii="Times New Roman" w:eastAsia="Times New Roman" w:hAnsi="Times New Roman" w:cs="Times New Roman"/>
        <w:b/>
        <w:bCs/>
        <w:sz w:val="24"/>
        <w:szCs w:val="24"/>
      </w:rPr>
      <w:t>2</w:t>
    </w:r>
  </w:p>
  <w:p w14:paraId="33A16D0D" w14:textId="77777777" w:rsidR="00F86A7F" w:rsidRDefault="00F86A7F" w:rsidP="00F86A7F">
    <w:pPr>
      <w:pStyle w:val="Header"/>
      <w:jc w:val="center"/>
      <w:rPr>
        <w:rFonts w:ascii="Times New Roman" w:hAnsi="Times New Roman" w:cs="Times New Roman"/>
        <w:sz w:val="24"/>
        <w:szCs w:val="24"/>
      </w:rPr>
    </w:pPr>
    <w:r w:rsidRPr="00421945">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w:t>
    </w:r>
  </w:p>
  <w:p w14:paraId="1EA7879B" w14:textId="0B69D84A" w:rsidR="008A4230" w:rsidRPr="00F86A7F" w:rsidRDefault="008A4230" w:rsidP="00F86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7901A28"/>
    <w:multiLevelType w:val="hybridMultilevel"/>
    <w:tmpl w:val="59E4D19C"/>
    <w:lvl w:ilvl="0" w:tplc="EDA2DD5C">
      <w:start w:val="1"/>
      <w:numFmt w:val="lowerLetter"/>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8804071">
    <w:abstractNumId w:val="8"/>
  </w:num>
  <w:num w:numId="2" w16cid:durableId="764109759">
    <w:abstractNumId w:val="6"/>
  </w:num>
  <w:num w:numId="3" w16cid:durableId="550071574">
    <w:abstractNumId w:val="5"/>
  </w:num>
  <w:num w:numId="4" w16cid:durableId="877204694">
    <w:abstractNumId w:val="4"/>
  </w:num>
  <w:num w:numId="5" w16cid:durableId="1784229240">
    <w:abstractNumId w:val="7"/>
  </w:num>
  <w:num w:numId="6" w16cid:durableId="348261201">
    <w:abstractNumId w:val="3"/>
  </w:num>
  <w:num w:numId="7" w16cid:durableId="1249265006">
    <w:abstractNumId w:val="2"/>
  </w:num>
  <w:num w:numId="8" w16cid:durableId="198053173">
    <w:abstractNumId w:val="1"/>
  </w:num>
  <w:num w:numId="9" w16cid:durableId="935554666">
    <w:abstractNumId w:val="0"/>
  </w:num>
  <w:num w:numId="10" w16cid:durableId="1802190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BCF"/>
    <w:rsid w:val="00034616"/>
    <w:rsid w:val="00054B61"/>
    <w:rsid w:val="00055353"/>
    <w:rsid w:val="0006063C"/>
    <w:rsid w:val="000635DB"/>
    <w:rsid w:val="00080F04"/>
    <w:rsid w:val="000A6046"/>
    <w:rsid w:val="000A64B8"/>
    <w:rsid w:val="000D0AD7"/>
    <w:rsid w:val="000E0DC3"/>
    <w:rsid w:val="001156F6"/>
    <w:rsid w:val="0015074B"/>
    <w:rsid w:val="00166C7E"/>
    <w:rsid w:val="00197724"/>
    <w:rsid w:val="001D2A4C"/>
    <w:rsid w:val="0026112D"/>
    <w:rsid w:val="00273A58"/>
    <w:rsid w:val="002761A4"/>
    <w:rsid w:val="002777E1"/>
    <w:rsid w:val="00281CB4"/>
    <w:rsid w:val="0029639D"/>
    <w:rsid w:val="002A67D7"/>
    <w:rsid w:val="002C7EB6"/>
    <w:rsid w:val="002E114D"/>
    <w:rsid w:val="00326F90"/>
    <w:rsid w:val="00343045"/>
    <w:rsid w:val="00351F94"/>
    <w:rsid w:val="00374DA3"/>
    <w:rsid w:val="003902D5"/>
    <w:rsid w:val="00397149"/>
    <w:rsid w:val="003A3EEF"/>
    <w:rsid w:val="003B2AA7"/>
    <w:rsid w:val="003E1386"/>
    <w:rsid w:val="003F1F48"/>
    <w:rsid w:val="00411B74"/>
    <w:rsid w:val="00446207"/>
    <w:rsid w:val="004628B6"/>
    <w:rsid w:val="00493442"/>
    <w:rsid w:val="004A74DA"/>
    <w:rsid w:val="004B5035"/>
    <w:rsid w:val="004D75E2"/>
    <w:rsid w:val="004E12E6"/>
    <w:rsid w:val="0051760E"/>
    <w:rsid w:val="00524385"/>
    <w:rsid w:val="005330B6"/>
    <w:rsid w:val="005449E2"/>
    <w:rsid w:val="005B67D8"/>
    <w:rsid w:val="005F7126"/>
    <w:rsid w:val="006003CA"/>
    <w:rsid w:val="00601556"/>
    <w:rsid w:val="006069EC"/>
    <w:rsid w:val="00627733"/>
    <w:rsid w:val="0063460C"/>
    <w:rsid w:val="006375F3"/>
    <w:rsid w:val="00671B30"/>
    <w:rsid w:val="00687559"/>
    <w:rsid w:val="006A2E49"/>
    <w:rsid w:val="006A6211"/>
    <w:rsid w:val="006A6AB7"/>
    <w:rsid w:val="006C2A0E"/>
    <w:rsid w:val="006F58C4"/>
    <w:rsid w:val="00705923"/>
    <w:rsid w:val="00715282"/>
    <w:rsid w:val="00744C8C"/>
    <w:rsid w:val="0074714F"/>
    <w:rsid w:val="0074782B"/>
    <w:rsid w:val="00764112"/>
    <w:rsid w:val="007F1660"/>
    <w:rsid w:val="0082624A"/>
    <w:rsid w:val="00835F0B"/>
    <w:rsid w:val="00842F3A"/>
    <w:rsid w:val="0084425C"/>
    <w:rsid w:val="008478B2"/>
    <w:rsid w:val="00855BE0"/>
    <w:rsid w:val="008622F3"/>
    <w:rsid w:val="008645EB"/>
    <w:rsid w:val="00877569"/>
    <w:rsid w:val="00886F7E"/>
    <w:rsid w:val="008A4230"/>
    <w:rsid w:val="008A71A4"/>
    <w:rsid w:val="008C00B9"/>
    <w:rsid w:val="008C2B33"/>
    <w:rsid w:val="008C2EB9"/>
    <w:rsid w:val="008D1E9B"/>
    <w:rsid w:val="008E5F93"/>
    <w:rsid w:val="00902C54"/>
    <w:rsid w:val="009319DC"/>
    <w:rsid w:val="00931C69"/>
    <w:rsid w:val="00961D92"/>
    <w:rsid w:val="00981119"/>
    <w:rsid w:val="0098479B"/>
    <w:rsid w:val="009925E9"/>
    <w:rsid w:val="009C7285"/>
    <w:rsid w:val="009D769E"/>
    <w:rsid w:val="009E42DC"/>
    <w:rsid w:val="00A00AC0"/>
    <w:rsid w:val="00A0395A"/>
    <w:rsid w:val="00A217D4"/>
    <w:rsid w:val="00A24CA9"/>
    <w:rsid w:val="00A932E9"/>
    <w:rsid w:val="00A95339"/>
    <w:rsid w:val="00AA1D8D"/>
    <w:rsid w:val="00AA21EC"/>
    <w:rsid w:val="00AC2020"/>
    <w:rsid w:val="00AE4C0B"/>
    <w:rsid w:val="00AE6044"/>
    <w:rsid w:val="00AE6F20"/>
    <w:rsid w:val="00B038FA"/>
    <w:rsid w:val="00B05027"/>
    <w:rsid w:val="00B47730"/>
    <w:rsid w:val="00B61935"/>
    <w:rsid w:val="00B92218"/>
    <w:rsid w:val="00BB1E0D"/>
    <w:rsid w:val="00BC219F"/>
    <w:rsid w:val="00BC43C2"/>
    <w:rsid w:val="00BD24BA"/>
    <w:rsid w:val="00C23482"/>
    <w:rsid w:val="00C37E0B"/>
    <w:rsid w:val="00C43FF4"/>
    <w:rsid w:val="00C7072C"/>
    <w:rsid w:val="00C71AD4"/>
    <w:rsid w:val="00CA7748"/>
    <w:rsid w:val="00CB0664"/>
    <w:rsid w:val="00CB53B7"/>
    <w:rsid w:val="00CC7998"/>
    <w:rsid w:val="00CE0333"/>
    <w:rsid w:val="00CF139C"/>
    <w:rsid w:val="00D26C6E"/>
    <w:rsid w:val="00DE30F1"/>
    <w:rsid w:val="00DE3E15"/>
    <w:rsid w:val="00DF1F08"/>
    <w:rsid w:val="00E12878"/>
    <w:rsid w:val="00E14856"/>
    <w:rsid w:val="00E46A5A"/>
    <w:rsid w:val="00E92131"/>
    <w:rsid w:val="00E943E0"/>
    <w:rsid w:val="00E944A3"/>
    <w:rsid w:val="00EA142B"/>
    <w:rsid w:val="00EA1C0A"/>
    <w:rsid w:val="00EA658E"/>
    <w:rsid w:val="00EB33FB"/>
    <w:rsid w:val="00EB5F31"/>
    <w:rsid w:val="00F41166"/>
    <w:rsid w:val="00F55FD3"/>
    <w:rsid w:val="00F57C40"/>
    <w:rsid w:val="00F661CE"/>
    <w:rsid w:val="00F70264"/>
    <w:rsid w:val="00F7426E"/>
    <w:rsid w:val="00F82DF8"/>
    <w:rsid w:val="00F86A7F"/>
    <w:rsid w:val="00FA61DA"/>
    <w:rsid w:val="00FB275C"/>
    <w:rsid w:val="00FC693F"/>
    <w:rsid w:val="00FD4468"/>
    <w:rsid w:val="06DCF21F"/>
    <w:rsid w:val="095A8110"/>
    <w:rsid w:val="1010F58C"/>
    <w:rsid w:val="1DB04E3B"/>
    <w:rsid w:val="20B85969"/>
    <w:rsid w:val="2A821E0B"/>
    <w:rsid w:val="2C604DBB"/>
    <w:rsid w:val="3536AF1C"/>
    <w:rsid w:val="3F38F041"/>
    <w:rsid w:val="48B978F2"/>
    <w:rsid w:val="500AB47C"/>
    <w:rsid w:val="5452159C"/>
    <w:rsid w:val="5713C279"/>
    <w:rsid w:val="57D015B7"/>
    <w:rsid w:val="5F17A989"/>
    <w:rsid w:val="60BB4DE9"/>
    <w:rsid w:val="6677C6DE"/>
    <w:rsid w:val="6A3A6700"/>
    <w:rsid w:val="72A34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F94399F7-E736-4EB1-90B3-C7AC2589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C00B9"/>
    <w:rPr>
      <w:sz w:val="16"/>
      <w:szCs w:val="16"/>
    </w:rPr>
  </w:style>
  <w:style w:type="paragraph" w:styleId="CommentText">
    <w:name w:val="annotation text"/>
    <w:basedOn w:val="Normal"/>
    <w:link w:val="CommentTextChar"/>
    <w:uiPriority w:val="99"/>
    <w:unhideWhenUsed/>
    <w:rsid w:val="008C00B9"/>
    <w:pPr>
      <w:spacing w:line="240" w:lineRule="auto"/>
    </w:pPr>
    <w:rPr>
      <w:sz w:val="20"/>
      <w:szCs w:val="20"/>
    </w:rPr>
  </w:style>
  <w:style w:type="character" w:customStyle="1" w:styleId="CommentTextChar">
    <w:name w:val="Comment Text Char"/>
    <w:basedOn w:val="DefaultParagraphFont"/>
    <w:link w:val="CommentText"/>
    <w:uiPriority w:val="99"/>
    <w:rsid w:val="008C00B9"/>
    <w:rPr>
      <w:sz w:val="20"/>
      <w:szCs w:val="20"/>
    </w:rPr>
  </w:style>
  <w:style w:type="paragraph" w:styleId="CommentSubject">
    <w:name w:val="annotation subject"/>
    <w:basedOn w:val="CommentText"/>
    <w:next w:val="CommentText"/>
    <w:link w:val="CommentSubjectChar"/>
    <w:uiPriority w:val="99"/>
    <w:semiHidden/>
    <w:unhideWhenUsed/>
    <w:rsid w:val="008C00B9"/>
    <w:rPr>
      <w:b/>
      <w:bCs/>
    </w:rPr>
  </w:style>
  <w:style w:type="character" w:customStyle="1" w:styleId="CommentSubjectChar">
    <w:name w:val="Comment Subject Char"/>
    <w:basedOn w:val="CommentTextChar"/>
    <w:link w:val="CommentSubject"/>
    <w:uiPriority w:val="99"/>
    <w:semiHidden/>
    <w:rsid w:val="008C00B9"/>
    <w:rPr>
      <w:b/>
      <w:bCs/>
      <w:sz w:val="20"/>
      <w:szCs w:val="20"/>
    </w:rPr>
  </w:style>
  <w:style w:type="character" w:styleId="Mention">
    <w:name w:val="Mention"/>
    <w:basedOn w:val="DefaultParagraphFont"/>
    <w:uiPriority w:val="99"/>
    <w:unhideWhenUsed/>
    <w:rsid w:val="008C00B9"/>
    <w:rPr>
      <w:color w:val="2B579A"/>
      <w:shd w:val="clear" w:color="auto" w:fill="E1DFDD"/>
    </w:rPr>
  </w:style>
  <w:style w:type="paragraph" w:styleId="Revision">
    <w:name w:val="Revision"/>
    <w:hidden/>
    <w:uiPriority w:val="99"/>
    <w:semiHidden/>
    <w:rsid w:val="00AC2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794ADCB3F68419D9EFAC3BB9AAF2E" ma:contentTypeVersion="8" ma:contentTypeDescription="Create a new document." ma:contentTypeScope="" ma:versionID="880dd17d70eeb6a768cd2960631dbc67">
  <xsd:schema xmlns:xsd="http://www.w3.org/2001/XMLSchema" xmlns:xs="http://www.w3.org/2001/XMLSchema" xmlns:p="http://schemas.microsoft.com/office/2006/metadata/properties" xmlns:ns2="f4184d1a-3858-48af-a267-03abae3b908d" targetNamespace="http://schemas.microsoft.com/office/2006/metadata/properties" ma:root="true" ma:fieldsID="26b5a02f47a70ce84d5717275901ce77" ns2:_="">
    <xsd:import namespace="f4184d1a-3858-48af-a267-03abae3b90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4d1a-3858-48af-a267-03abae3b9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30DE1-4F7C-4E65-BC91-68AF0D2D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84d1a-3858-48af-a267-03abae3b9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1298F7A-DCB7-4062-8EF5-549D3B351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6F601-215C-4CE2-ADD4-0D16508F4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Jamie Barber</cp:lastModifiedBy>
  <cp:revision>2</cp:revision>
  <dcterms:created xsi:type="dcterms:W3CDTF">2025-03-09T20:32:00Z</dcterms:created>
  <dcterms:modified xsi:type="dcterms:W3CDTF">2025-05-29T12:20:00Z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2025-03-09T20:32:46Z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1099f144-98dd-40ce-801f-cbd0a7ed4c1f</vt:lpwstr>
  </property>
  <property fmtid="{D5CDD505-2E9C-101B-9397-08002B2CF9AE}" pid="8" name="MSIP_Label_ed3826ce-7c18-471d-9596-93de5bae332e_ContentBits">
    <vt:lpwstr>0</vt:lpwstr>
  </property>
  <property fmtid="{D5CDD505-2E9C-101B-9397-08002B2CF9AE}" pid="9" name="MSIP_Label_ed3826ce-7c18-471d-9596-93de5bae332e_Tag">
    <vt:lpwstr>10, 3, 0, 1</vt:lpwstr>
  </property>
  <property fmtid="{D5CDD505-2E9C-101B-9397-08002B2CF9AE}" pid="10" name="Order">
    <vt:r8>3224000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0x010100F90794ADCB3F68419D9EFAC3BB9AAF2E</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